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253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Комаровой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18810086240920047101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Комарова В.А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№18810886250920013601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18810086240920047101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18810086240920047101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30.11.2024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Комарову </w:t>
      </w:r>
      <w:r>
        <w:rPr>
          <w:rStyle w:val="cat-UserDefinedgrp-34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0412365400805002532520155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34443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ExternalSystemDefinedgrp-29rplc-15">
    <w:name w:val="cat-ExternalSystemDefined grp-29 rplc-15"/>
    <w:basedOn w:val="DefaultParagraphFont"/>
  </w:style>
  <w:style w:type="character" w:customStyle="1" w:styleId="cat-Timegrp-24rplc-17">
    <w:name w:val="cat-Time grp-24 rplc-17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Sumgrp-21rplc-35">
    <w:name w:val="cat-Sum grp-2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35AC-13C2-4390-8FE4-8FEE96C6667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